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D677" w14:textId="77777777" w:rsidR="009F0922" w:rsidRDefault="00000000">
      <w:pPr>
        <w:pStyle w:val="Heading1"/>
        <w:spacing w:before="20" w:after="40" w:line="264" w:lineRule="auto"/>
      </w:pPr>
      <w:r>
        <w:rPr>
          <w:rFonts w:ascii="Calibri" w:hAnsi="Calibri"/>
          <w:sz w:val="22"/>
        </w:rPr>
        <w:t>Michael Sean Williams</w:t>
      </w:r>
    </w:p>
    <w:p w14:paraId="7AD269B2" w14:textId="77777777" w:rsidR="009F0922" w:rsidRDefault="00000000">
      <w:pPr>
        <w:spacing w:before="20" w:after="40" w:line="264" w:lineRule="auto"/>
      </w:pPr>
      <w:r>
        <w:rPr>
          <w:rFonts w:ascii="Calibri" w:hAnsi="Calibri"/>
        </w:rPr>
        <w:t>12203 Saddle Up Dr.</w:t>
      </w:r>
      <w:r>
        <w:rPr>
          <w:rFonts w:ascii="Calibri" w:hAnsi="Calibri"/>
        </w:rPr>
        <w:br/>
        <w:t>San Antonio, TX 78254</w:t>
      </w:r>
      <w:r>
        <w:rPr>
          <w:rFonts w:ascii="Calibri" w:hAnsi="Calibri"/>
        </w:rPr>
        <w:br/>
        <w:t>Cell: 213-949-7860</w:t>
      </w:r>
      <w:r>
        <w:rPr>
          <w:rFonts w:ascii="Calibri" w:hAnsi="Calibri"/>
        </w:rPr>
        <w:br/>
        <w:t>Email: mwilliams534@gmail.com</w:t>
      </w:r>
    </w:p>
    <w:p w14:paraId="752DC307" w14:textId="77777777" w:rsidR="009F0922" w:rsidRDefault="00000000">
      <w:pPr>
        <w:spacing w:before="20" w:after="40" w:line="264" w:lineRule="auto"/>
      </w:pPr>
      <w:r>
        <w:rPr>
          <w:rFonts w:ascii="Calibri" w:hAnsi="Calibri"/>
        </w:rPr>
        <w:t>---</w:t>
      </w:r>
    </w:p>
    <w:p w14:paraId="779FDD00" w14:textId="77777777" w:rsidR="009F0922" w:rsidRDefault="00000000">
      <w:pPr>
        <w:pStyle w:val="Heading2"/>
        <w:spacing w:before="20" w:after="40" w:line="264" w:lineRule="auto"/>
      </w:pPr>
      <w:r>
        <w:rPr>
          <w:rFonts w:ascii="Calibri" w:hAnsi="Calibri"/>
          <w:sz w:val="22"/>
        </w:rPr>
        <w:t>Experience</w:t>
      </w:r>
    </w:p>
    <w:p w14:paraId="4AEE33C6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U.S. Army Special Forces Green Beret</w:t>
      </w:r>
    </w:p>
    <w:p w14:paraId="2F4506A0" w14:textId="77777777" w:rsidR="009F0922" w:rsidRDefault="00000000">
      <w:pPr>
        <w:spacing w:before="20" w:after="40" w:line="264" w:lineRule="auto"/>
      </w:pPr>
      <w:r>
        <w:rPr>
          <w:rFonts w:ascii="Calibri" w:hAnsi="Calibri"/>
        </w:rPr>
        <w:t>19th Special Forces Group | Apr 2012 – Present</w:t>
      </w:r>
    </w:p>
    <w:p w14:paraId="061BFDD9" w14:textId="77777777" w:rsidR="009F0922" w:rsidRDefault="00000000">
      <w:pPr>
        <w:spacing w:before="20" w:after="40" w:line="264" w:lineRule="auto"/>
      </w:pPr>
      <w:r>
        <w:rPr>
          <w:rFonts w:ascii="Calibri" w:hAnsi="Calibri"/>
        </w:rPr>
        <w:t>5th Special Forces Group | Apr 2005 – May 2008</w:t>
      </w:r>
    </w:p>
    <w:p w14:paraId="7AE61983" w14:textId="77777777" w:rsidR="009F0922" w:rsidRDefault="00000000">
      <w:pPr>
        <w:spacing w:before="20" w:after="40" w:line="264" w:lineRule="auto"/>
      </w:pPr>
      <w:r>
        <w:rPr>
          <w:rFonts w:ascii="Calibri" w:hAnsi="Calibri"/>
        </w:rPr>
        <w:t>Primary Missions Include:</w:t>
      </w:r>
      <w:r>
        <w:rPr>
          <w:rFonts w:ascii="Calibri" w:hAnsi="Calibri"/>
        </w:rPr>
        <w:br/>
        <w:t>- Unconventional Warfare: Guerilla warfare to train, equip, advise, and assist forces in enemy-held territory.</w:t>
      </w:r>
      <w:r>
        <w:rPr>
          <w:rFonts w:ascii="Calibri" w:hAnsi="Calibri"/>
        </w:rPr>
        <w:br/>
        <w:t>- Counterterrorism: Prevent, deter, and respond to terrorist activities; train partner nations’ militaries to combat terrorism.</w:t>
      </w:r>
      <w:r>
        <w:rPr>
          <w:rFonts w:ascii="Calibri" w:hAnsi="Calibri"/>
        </w:rPr>
        <w:br/>
        <w:t>- Direct Action: Execute missions to seize, capture, recover, or destroy enemy weapons, personnel, or sensitive materials.</w:t>
      </w:r>
      <w:r>
        <w:rPr>
          <w:rFonts w:ascii="Calibri" w:hAnsi="Calibri"/>
        </w:rPr>
        <w:br/>
        <w:t>- Foreign Internal Defense: Organize, assist, and train foreign defense forces to protect citizens from aggressors.</w:t>
      </w:r>
      <w:r>
        <w:rPr>
          <w:rFonts w:ascii="Calibri" w:hAnsi="Calibri"/>
        </w:rPr>
        <w:br/>
        <w:t>- Special Reconnaissance: Conduct intelligence-gathering operations to monitor enemy movement and intent.</w:t>
      </w:r>
    </w:p>
    <w:p w14:paraId="3E4C3993" w14:textId="76F363CC" w:rsidR="00EC31D9" w:rsidRDefault="00000000">
      <w:pPr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 xml:space="preserve">Special Forces Team Sergeant and Engineer </w:t>
      </w:r>
      <w:r>
        <w:rPr>
          <w:rFonts w:ascii="Calibri" w:hAnsi="Calibri"/>
        </w:rPr>
        <w:br/>
        <w:t>- Advised detachment commander and managed team operations, training, and readiness.</w:t>
      </w:r>
      <w:r>
        <w:rPr>
          <w:rFonts w:ascii="Calibri" w:hAnsi="Calibri"/>
        </w:rPr>
        <w:br/>
        <w:t>- Background in demolitions, construction, and electrical systems.</w:t>
      </w:r>
      <w:r>
        <w:rPr>
          <w:rFonts w:ascii="Calibri" w:hAnsi="Calibri"/>
        </w:rPr>
        <w:br/>
        <w:t>- Maintained over $2,000,000 worth of detachment’s equipment with zero deficiencies.</w:t>
      </w:r>
      <w:r>
        <w:rPr>
          <w:rFonts w:ascii="Calibri" w:hAnsi="Calibri"/>
        </w:rPr>
        <w:br/>
        <w:t>- Managed over $100,000 in U.S. Government operational funds.</w:t>
      </w:r>
      <w:r>
        <w:rPr>
          <w:rFonts w:ascii="Calibri" w:hAnsi="Calibri"/>
        </w:rPr>
        <w:br/>
        <w:t>- Trained and mentored detachment members on demolition, ballistic breaching, and safety operations.</w:t>
      </w:r>
      <w:r>
        <w:rPr>
          <w:rFonts w:ascii="Calibri" w:hAnsi="Calibri"/>
        </w:rPr>
        <w:br/>
        <w:t>- Prioritized safety in all training and live-fire exercises.</w:t>
      </w:r>
      <w:r>
        <w:rPr>
          <w:rFonts w:ascii="Calibri" w:hAnsi="Calibri"/>
        </w:rPr>
        <w:br/>
        <w:t>- Completed three deployments in support of Operation Iraqi Freedom.</w:t>
      </w:r>
      <w:r>
        <w:rPr>
          <w:rFonts w:ascii="Calibri" w:hAnsi="Calibri"/>
        </w:rPr>
        <w:br/>
        <w:t>- Conducted numerous motorcade and convoy operations in hostile environments.</w:t>
      </w:r>
      <w:r>
        <w:rPr>
          <w:rFonts w:ascii="Calibri" w:hAnsi="Calibri"/>
        </w:rPr>
        <w:br/>
        <w:t>- Top Secret // SCI Clearance.</w:t>
      </w:r>
    </w:p>
    <w:p w14:paraId="2ED02D6E" w14:textId="77777777" w:rsidR="00390B07" w:rsidRDefault="00390B07">
      <w:pPr>
        <w:spacing w:before="20" w:after="40" w:line="264" w:lineRule="auto"/>
      </w:pPr>
    </w:p>
    <w:p w14:paraId="5372026C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Leidos | Dec 2017 – Aug 2024</w:t>
      </w:r>
    </w:p>
    <w:p w14:paraId="57D3C4CC" w14:textId="77777777" w:rsidR="009F0922" w:rsidRDefault="00000000">
      <w:pPr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>Special Access Program Technician</w:t>
      </w:r>
      <w:r>
        <w:rPr>
          <w:rFonts w:ascii="Calibri" w:hAnsi="Calibri"/>
        </w:rPr>
        <w:br/>
        <w:t>- Performed installation, de-installation, and maintenance of advanced radar systems supporting national security operations.</w:t>
      </w:r>
      <w:r>
        <w:rPr>
          <w:rFonts w:ascii="Calibri" w:hAnsi="Calibri"/>
        </w:rPr>
        <w:br/>
        <w:t>- Conducted RF surveys and diagnostics using Field Fox and spectrum analyzers.</w:t>
      </w:r>
      <w:r>
        <w:rPr>
          <w:rFonts w:ascii="Calibri" w:hAnsi="Calibri"/>
        </w:rPr>
        <w:br/>
        <w:t>- Maintained and re-keyed high-speed HAIPE IP network encryption devices (KG-250X) and Inline Media Encryptors (KG-200).</w:t>
      </w:r>
      <w:r>
        <w:rPr>
          <w:rFonts w:ascii="Calibri" w:hAnsi="Calibri"/>
        </w:rPr>
        <w:br/>
        <w:t>- Operated in secure Special Access Program environments; ensured strict adherence to information security protocols.</w:t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t>- Experienced with Linux operating systems.</w:t>
      </w:r>
      <w:r>
        <w:rPr>
          <w:rFonts w:ascii="Calibri" w:hAnsi="Calibri"/>
        </w:rPr>
        <w:br/>
        <w:t>- Certified and authorized tower climber and rescuer.</w:t>
      </w:r>
    </w:p>
    <w:p w14:paraId="52661F71" w14:textId="77777777" w:rsidR="00390B07" w:rsidRDefault="00390B07">
      <w:pPr>
        <w:spacing w:before="20" w:after="40" w:line="264" w:lineRule="auto"/>
      </w:pPr>
    </w:p>
    <w:p w14:paraId="72319E99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Olgoonik Global Security | Jul 2015 – Dec 2017</w:t>
      </w:r>
    </w:p>
    <w:p w14:paraId="749E4146" w14:textId="77777777" w:rsidR="009F0922" w:rsidRDefault="00000000">
      <w:pPr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>Technical Security Specialist / Site Lead</w:t>
      </w:r>
      <w:r>
        <w:rPr>
          <w:rFonts w:ascii="Calibri" w:hAnsi="Calibri"/>
        </w:rPr>
        <w:br/>
        <w:t>- Installed, maintained, and integrated ECM, CCR, and MVS program equipment for the Department of State (DoS).</w:t>
      </w:r>
      <w:r>
        <w:rPr>
          <w:rFonts w:ascii="Calibri" w:hAnsi="Calibri"/>
        </w:rPr>
        <w:br/>
        <w:t>- Implemented vehicle power and cooling upgrades for VPIM programs across various DoS and DoD platforms.</w:t>
      </w:r>
      <w:r>
        <w:rPr>
          <w:rFonts w:ascii="Calibri" w:hAnsi="Calibri"/>
        </w:rPr>
        <w:br/>
        <w:t>- Welded and fabricated components for ECM system integration.</w:t>
      </w:r>
      <w:r>
        <w:rPr>
          <w:rFonts w:ascii="Calibri" w:hAnsi="Calibri"/>
        </w:rPr>
        <w:br/>
        <w:t>- Served as Temporary Site Lead for Basrah and Islamabad, supervising multi-national technical security teams.</w:t>
      </w:r>
    </w:p>
    <w:p w14:paraId="25441BBA" w14:textId="77777777" w:rsidR="00390B07" w:rsidRDefault="00390B07">
      <w:pPr>
        <w:spacing w:before="20" w:after="40" w:line="264" w:lineRule="auto"/>
      </w:pPr>
    </w:p>
    <w:p w14:paraId="524104E3" w14:textId="23654FD5" w:rsidR="00390B07" w:rsidRPr="00390B07" w:rsidRDefault="00000000" w:rsidP="00390B07">
      <w:pPr>
        <w:pStyle w:val="Heading3"/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>VxL Enterprises | Jun 2012 – Jul 2015</w:t>
      </w:r>
    </w:p>
    <w:p w14:paraId="70DF841D" w14:textId="06D45822" w:rsidR="00EC31D9" w:rsidRPr="00D21BB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21BB9">
        <w:rPr>
          <w:rFonts w:ascii="Calibri" w:eastAsia="Times New Roman" w:hAnsi="Calibri" w:cs="Times New Roman"/>
          <w:szCs w:val="20"/>
        </w:rPr>
        <w:t>-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EC31D9" w:rsidRPr="00D21BB9">
        <w:rPr>
          <w:rFonts w:ascii="Calibri" w:eastAsia="Times New Roman" w:hAnsi="Calibri" w:cs="Times New Roman"/>
          <w:szCs w:val="20"/>
        </w:rPr>
        <w:t>Department of State approved instructor for WPS program for: High-Threat Motorcade Operations, Vehicle Dynamics, and Off-Road/Unimproved Road driving, Protective Operations, Hostage Survival, Firearms Instructor, Resources, Explosive Countermeasures, Tactical Medicine, Tactical Skills, Designated Defensive Marksman.</w:t>
      </w:r>
    </w:p>
    <w:p w14:paraId="49DC31B0" w14:textId="1E10DFCD" w:rsidR="00EC31D9" w:rsidRPr="00EC31D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- </w:t>
      </w:r>
      <w:r w:rsidR="00EC31D9" w:rsidRPr="00EC31D9">
        <w:rPr>
          <w:rFonts w:ascii="Calibri" w:eastAsia="Times New Roman" w:hAnsi="Calibri" w:cs="Times New Roman"/>
          <w:szCs w:val="20"/>
        </w:rPr>
        <w:t>WPS and Emergency Response Team Qualified</w:t>
      </w:r>
    </w:p>
    <w:p w14:paraId="1F6B0F2C" w14:textId="5FE8AD59" w:rsidR="00EC31D9" w:rsidRPr="00EC31D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- </w:t>
      </w:r>
      <w:r w:rsidR="00EC31D9" w:rsidRPr="00EC31D9">
        <w:rPr>
          <w:rFonts w:ascii="Calibri" w:eastAsia="Times New Roman" w:hAnsi="Calibri" w:cs="Times New Roman"/>
          <w:szCs w:val="20"/>
        </w:rPr>
        <w:t xml:space="preserve">Department of State Secret Clearance </w:t>
      </w:r>
    </w:p>
    <w:p w14:paraId="6931C37A" w14:textId="0280E7BC" w:rsidR="00EC31D9" w:rsidRPr="00EC31D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- </w:t>
      </w:r>
      <w:r w:rsidR="00EC31D9" w:rsidRPr="00EC31D9">
        <w:rPr>
          <w:rFonts w:ascii="Calibri" w:eastAsia="Times New Roman" w:hAnsi="Calibri" w:cs="Times New Roman"/>
          <w:szCs w:val="20"/>
        </w:rPr>
        <w:t>Chief Instructor- In charge of entire class’s grading, consoling, logistics, and supporting instructors</w:t>
      </w:r>
    </w:p>
    <w:p w14:paraId="35251DE0" w14:textId="4EA32257" w:rsidR="00EC31D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- </w:t>
      </w:r>
      <w:r w:rsidR="00EC31D9" w:rsidRPr="00EC31D9">
        <w:rPr>
          <w:rFonts w:ascii="Calibri" w:eastAsia="Times New Roman" w:hAnsi="Calibri" w:cs="Times New Roman"/>
          <w:szCs w:val="20"/>
        </w:rPr>
        <w:t>Performed High-Threat Motorcade Operations in Afghanistan.</w:t>
      </w:r>
    </w:p>
    <w:p w14:paraId="302E2AB4" w14:textId="77777777" w:rsidR="00390B07" w:rsidRPr="00EC31D9" w:rsidRDefault="00390B07" w:rsidP="00D21BB9">
      <w:pPr>
        <w:widowControl w:val="0"/>
        <w:autoSpaceDE w:val="0"/>
        <w:autoSpaceDN w:val="0"/>
        <w:adjustRightInd w:val="0"/>
        <w:spacing w:before="20" w:after="40" w:line="264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AC66464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Triple Canopy | Jul 2008 – Apr 2012</w:t>
      </w:r>
    </w:p>
    <w:p w14:paraId="683F08E2" w14:textId="634E5AD0" w:rsidR="00EC31D9" w:rsidRPr="00D21BB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rPr>
          <w:bCs/>
        </w:rPr>
      </w:pPr>
      <w:r w:rsidRPr="00D21BB9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="00EC31D9" w:rsidRPr="00D21BB9">
        <w:rPr>
          <w:rFonts w:ascii="Calibri" w:hAnsi="Calibri"/>
        </w:rPr>
        <w:t>Department of State approved instructor for WPS program for: High-Threat Motorcade Operations, Vehicle Dynamics, and Off-Road/Unimproved Road driving, Protective Operations, Hostage Survival, Firearms Instructor, Resources, Explosive Countermeasures, Tactical Medicine, Tactical Skills, Designated Defensive Marksman.</w:t>
      </w:r>
    </w:p>
    <w:p w14:paraId="4A5DAC87" w14:textId="77777777" w:rsidR="00D21BB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rPr>
          <w:bCs/>
        </w:rPr>
      </w:pPr>
      <w:r>
        <w:rPr>
          <w:rFonts w:ascii="Calibri" w:hAnsi="Calibri"/>
        </w:rPr>
        <w:t xml:space="preserve">- </w:t>
      </w:r>
      <w:r w:rsidR="00EC31D9" w:rsidRPr="00D21BB9">
        <w:rPr>
          <w:rFonts w:ascii="Calibri" w:hAnsi="Calibri"/>
        </w:rPr>
        <w:t xml:space="preserve">Taught all training modules through lecture, practical exercises, and demonstrations to include:  Off-road driver training, Unimproved Road driver training, Advanced Security Driving Training, Evasive Driving, Emergency Response Driving, FAV Driving, and High-Threat Motorcade operations.  </w:t>
      </w:r>
    </w:p>
    <w:p w14:paraId="2CAE06D5" w14:textId="77777777" w:rsidR="00D21BB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rPr>
          <w:bCs/>
        </w:rPr>
      </w:pPr>
      <w:r>
        <w:rPr>
          <w:rFonts w:ascii="Calibri" w:hAnsi="Calibri"/>
          <w:bCs/>
        </w:rPr>
        <w:t xml:space="preserve">- </w:t>
      </w:r>
      <w:r w:rsidR="00EC31D9">
        <w:rPr>
          <w:rFonts w:ascii="Calibri" w:hAnsi="Calibri"/>
        </w:rPr>
        <w:t>Tier One Instructor- In charge of entire class’s grading, consoling, logistics, and supporting instructors</w:t>
      </w:r>
    </w:p>
    <w:p w14:paraId="6CA83EF1" w14:textId="25C4BE41" w:rsidR="00EC31D9" w:rsidRPr="00D21BB9" w:rsidRDefault="00D21BB9" w:rsidP="00D21BB9">
      <w:pPr>
        <w:widowControl w:val="0"/>
        <w:autoSpaceDE w:val="0"/>
        <w:autoSpaceDN w:val="0"/>
        <w:adjustRightInd w:val="0"/>
        <w:spacing w:before="20" w:after="40" w:line="264" w:lineRule="auto"/>
        <w:rPr>
          <w:bCs/>
        </w:rPr>
      </w:pPr>
      <w:r>
        <w:rPr>
          <w:rFonts w:ascii="Calibri" w:hAnsi="Calibri"/>
          <w:bCs/>
        </w:rPr>
        <w:t xml:space="preserve">- </w:t>
      </w:r>
      <w:r w:rsidR="00EC31D9" w:rsidRPr="00937CBA">
        <w:rPr>
          <w:rFonts w:ascii="Calibri" w:hAnsi="Calibri"/>
        </w:rPr>
        <w:t>Certified BFFOC Fire Arms Instructor for the Department of State</w:t>
      </w:r>
    </w:p>
    <w:p w14:paraId="0D8397FE" w14:textId="74293794" w:rsidR="00EC31D9" w:rsidRPr="00937CBA" w:rsidRDefault="00D21BB9" w:rsidP="00D21BB9">
      <w:pPr>
        <w:spacing w:before="20" w:after="40" w:line="264" w:lineRule="auto"/>
      </w:pPr>
      <w:r>
        <w:rPr>
          <w:rFonts w:ascii="Calibri" w:hAnsi="Calibri"/>
        </w:rPr>
        <w:t xml:space="preserve">- </w:t>
      </w:r>
      <w:r w:rsidR="00EC31D9" w:rsidRPr="00937CBA">
        <w:rPr>
          <w:rFonts w:ascii="Calibri" w:hAnsi="Calibri"/>
        </w:rPr>
        <w:t>WPPS II Qualified</w:t>
      </w:r>
    </w:p>
    <w:p w14:paraId="0C6AA93E" w14:textId="5BE9150B" w:rsidR="00EC31D9" w:rsidRPr="00937CBA" w:rsidRDefault="00D21BB9" w:rsidP="00D21BB9">
      <w:pPr>
        <w:spacing w:before="20" w:after="40" w:line="264" w:lineRule="auto"/>
      </w:pPr>
      <w:r>
        <w:rPr>
          <w:rFonts w:ascii="Calibri" w:hAnsi="Calibri"/>
        </w:rPr>
        <w:t xml:space="preserve">- </w:t>
      </w:r>
      <w:r w:rsidR="00EC31D9" w:rsidRPr="00937CBA">
        <w:rPr>
          <w:rFonts w:ascii="Calibri" w:hAnsi="Calibri"/>
        </w:rPr>
        <w:t>Department of State Secret Clearance</w:t>
      </w:r>
    </w:p>
    <w:p w14:paraId="72EB6B50" w14:textId="7FCD8369" w:rsidR="00EC31D9" w:rsidRPr="00937CBA" w:rsidRDefault="00D21BB9" w:rsidP="00D21BB9">
      <w:pPr>
        <w:spacing w:before="20" w:after="40" w:line="264" w:lineRule="auto"/>
      </w:pPr>
      <w:r>
        <w:rPr>
          <w:rFonts w:ascii="Calibri" w:hAnsi="Calibri"/>
        </w:rPr>
        <w:t xml:space="preserve">- </w:t>
      </w:r>
      <w:r w:rsidR="00EC31D9" w:rsidRPr="00937CBA">
        <w:rPr>
          <w:rFonts w:ascii="Calibri" w:hAnsi="Calibri"/>
        </w:rPr>
        <w:t>Perform the day-to-day protective security functions as specified in daily post and detail orders</w:t>
      </w:r>
    </w:p>
    <w:p w14:paraId="4C80DA51" w14:textId="7B36ED02" w:rsidR="00EC31D9" w:rsidRPr="00937CBA" w:rsidRDefault="00D21BB9" w:rsidP="00D21BB9">
      <w:pPr>
        <w:spacing w:before="20" w:after="40" w:line="264" w:lineRule="auto"/>
      </w:pPr>
      <w:r>
        <w:rPr>
          <w:rFonts w:ascii="Calibri" w:hAnsi="Calibri"/>
        </w:rPr>
        <w:t xml:space="preserve">- </w:t>
      </w:r>
      <w:r w:rsidR="00EC31D9" w:rsidRPr="00937CBA">
        <w:rPr>
          <w:rFonts w:ascii="Calibri" w:hAnsi="Calibri"/>
        </w:rPr>
        <w:t>Driving the lead vehicle, principal’s vehicle, or follow-vehicle, whenever required in motorcade or similar operations</w:t>
      </w:r>
      <w:r w:rsidR="00EC31D9">
        <w:rPr>
          <w:rFonts w:ascii="Calibri" w:hAnsi="Calibri"/>
        </w:rPr>
        <w:t xml:space="preserve"> in Iraq and Israel.</w:t>
      </w:r>
    </w:p>
    <w:p w14:paraId="064431D1" w14:textId="0782C07C" w:rsidR="00EC31D9" w:rsidRPr="00937CBA" w:rsidRDefault="00D21BB9" w:rsidP="00D21BB9">
      <w:pPr>
        <w:spacing w:before="20" w:after="40" w:line="264" w:lineRule="auto"/>
      </w:pPr>
      <w:r>
        <w:rPr>
          <w:rFonts w:ascii="Calibri" w:hAnsi="Calibri"/>
        </w:rPr>
        <w:lastRenderedPageBreak/>
        <w:t xml:space="preserve">- </w:t>
      </w:r>
      <w:r w:rsidR="00EC31D9" w:rsidRPr="00937CBA">
        <w:rPr>
          <w:rFonts w:ascii="Calibri" w:hAnsi="Calibri"/>
        </w:rPr>
        <w:t>Driving follow-vehicle and/or acting as response agent. Carries and operates weapons as specified in daily post and detail orders, or upon orders from the detail leader or shift leader</w:t>
      </w:r>
    </w:p>
    <w:p w14:paraId="244806D7" w14:textId="45F6011B" w:rsidR="00EC31D9" w:rsidRDefault="00D21BB9" w:rsidP="00D21BB9">
      <w:pPr>
        <w:spacing w:before="20" w:after="40" w:line="264" w:lineRule="auto"/>
      </w:pPr>
      <w:r>
        <w:rPr>
          <w:rFonts w:ascii="Calibri" w:hAnsi="Calibri"/>
        </w:rPr>
        <w:t xml:space="preserve">- </w:t>
      </w:r>
      <w:r w:rsidR="00EC31D9" w:rsidRPr="00937CBA">
        <w:rPr>
          <w:rFonts w:ascii="Calibri" w:hAnsi="Calibri"/>
        </w:rPr>
        <w:t>Maintaining protective formation position during principal’s walking movements</w:t>
      </w:r>
      <w:r w:rsidR="00EC31D9">
        <w:rPr>
          <w:rFonts w:ascii="Calibri" w:hAnsi="Calibri"/>
        </w:rPr>
        <w:t>.</w:t>
      </w:r>
    </w:p>
    <w:p w14:paraId="2BFD4E4A" w14:textId="0EFD745F" w:rsidR="009F0922" w:rsidRDefault="00D21BB9" w:rsidP="00D21BB9">
      <w:pPr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C31D9">
        <w:rPr>
          <w:rFonts w:ascii="Calibri" w:hAnsi="Calibri"/>
        </w:rPr>
        <w:t xml:space="preserve">Conducted </w:t>
      </w:r>
      <w:r w:rsidR="00EC31D9" w:rsidRPr="00937CBA">
        <w:rPr>
          <w:rFonts w:ascii="Calibri" w:hAnsi="Calibri"/>
        </w:rPr>
        <w:t>advance security preparations</w:t>
      </w:r>
    </w:p>
    <w:p w14:paraId="1FA7BB0D" w14:textId="77777777" w:rsidR="00390B07" w:rsidRDefault="00390B07" w:rsidP="00D21BB9">
      <w:pPr>
        <w:spacing w:before="20" w:after="40" w:line="264" w:lineRule="auto"/>
      </w:pPr>
    </w:p>
    <w:p w14:paraId="1D6045D1" w14:textId="37A76B11" w:rsidR="00EC31D9" w:rsidRDefault="00EC31D9">
      <w:pPr>
        <w:pStyle w:val="Heading3"/>
        <w:spacing w:before="20" w:after="40" w:line="264" w:lineRule="auto"/>
      </w:pPr>
      <w:r>
        <w:rPr>
          <w:rFonts w:ascii="Calibri" w:hAnsi="Calibri"/>
        </w:rPr>
        <w:t>Education</w:t>
      </w:r>
    </w:p>
    <w:p w14:paraId="2FB1484C" w14:textId="4DB7C07C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Civilian</w:t>
      </w:r>
    </w:p>
    <w:p w14:paraId="3F2F562A" w14:textId="2CBA841D" w:rsidR="009F0922" w:rsidRDefault="00390B07">
      <w:pPr>
        <w:spacing w:before="20" w:after="40" w:line="264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000000">
        <w:rPr>
          <w:rFonts w:ascii="Calibri" w:hAnsi="Calibri"/>
        </w:rPr>
        <w:t>University of Southern California – Los Angeles, CA | May 2000</w:t>
      </w:r>
      <w:r w:rsidR="00000000">
        <w:rPr>
          <w:rFonts w:ascii="Calibri" w:hAnsi="Calibri"/>
        </w:rPr>
        <w:br/>
        <w:t>Bachelor of Science in Exercise Science</w:t>
      </w:r>
      <w:r w:rsidR="00000000">
        <w:rPr>
          <w:rFonts w:ascii="Calibri" w:hAnsi="Calibri"/>
        </w:rPr>
        <w:br/>
      </w:r>
      <w:r>
        <w:rPr>
          <w:rFonts w:ascii="Calibri" w:hAnsi="Calibri"/>
        </w:rPr>
        <w:t xml:space="preserve">- </w:t>
      </w:r>
      <w:r w:rsidR="00000000">
        <w:rPr>
          <w:rFonts w:ascii="Calibri" w:hAnsi="Calibri"/>
        </w:rPr>
        <w:t>American Institute of Welding | Apr 2017</w:t>
      </w:r>
      <w:r w:rsidR="00000000">
        <w:rPr>
          <w:rFonts w:ascii="Calibri" w:hAnsi="Calibri"/>
        </w:rPr>
        <w:br/>
        <w:t>Certified in MIG, Flat, Vertical, and Overhead Welding</w:t>
      </w:r>
      <w:r>
        <w:rPr>
          <w:rFonts w:ascii="Calibri" w:hAnsi="Calibri"/>
        </w:rPr>
        <w:tab/>
      </w:r>
      <w:r w:rsidR="00000000">
        <w:rPr>
          <w:rFonts w:ascii="Calibri" w:hAnsi="Calibri"/>
        </w:rPr>
        <w:br/>
        <w:t>- American Power Systems DoS Vehicle Power Upgrade | Sep 2015</w:t>
      </w:r>
      <w:r w:rsidR="00000000">
        <w:rPr>
          <w:rFonts w:ascii="Calibri" w:hAnsi="Calibri"/>
        </w:rPr>
        <w:br/>
        <w:t>- Odin Basic and Advanced Operator Training | Apr 2017</w:t>
      </w:r>
      <w:r w:rsidR="00000000">
        <w:rPr>
          <w:rFonts w:ascii="Calibri" w:hAnsi="Calibri"/>
        </w:rPr>
        <w:br/>
        <w:t>- EGON Basic and Advanced Operator Training | Sep 2015, May 2017</w:t>
      </w:r>
      <w:r w:rsidR="00000000">
        <w:rPr>
          <w:rFonts w:ascii="Calibri" w:hAnsi="Calibri"/>
        </w:rPr>
        <w:br/>
        <w:t>- Iraq Familiarization | Nov 2015</w:t>
      </w:r>
      <w:r w:rsidR="00000000">
        <w:rPr>
          <w:rFonts w:ascii="Calibri" w:hAnsi="Calibri"/>
        </w:rPr>
        <w:br/>
        <w:t>- Afghanistan Familiarization | Nov 2015</w:t>
      </w:r>
      <w:r w:rsidR="00000000">
        <w:rPr>
          <w:rFonts w:ascii="Calibri" w:hAnsi="Calibri"/>
        </w:rPr>
        <w:br/>
        <w:t>- Foreign Affairs Counter Threat Course | Oct 2015</w:t>
      </w:r>
    </w:p>
    <w:p w14:paraId="5127930F" w14:textId="77777777" w:rsidR="00390B07" w:rsidRDefault="00390B07">
      <w:pPr>
        <w:spacing w:before="20" w:after="40" w:line="264" w:lineRule="auto"/>
      </w:pPr>
    </w:p>
    <w:p w14:paraId="160958D6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Military</w:t>
      </w:r>
    </w:p>
    <w:p w14:paraId="7FA1B978" w14:textId="7D2F8E67" w:rsidR="009F0922" w:rsidRDefault="00390B07" w:rsidP="00390B07">
      <w:pPr>
        <w:spacing w:before="20" w:after="40" w:line="264" w:lineRule="auto"/>
        <w:ind w:left="360"/>
      </w:pPr>
      <w:r w:rsidRPr="00390B07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="00000000" w:rsidRPr="00390B07">
        <w:rPr>
          <w:rFonts w:ascii="Calibri" w:hAnsi="Calibri"/>
        </w:rPr>
        <w:t>MFFJM | May 2018</w:t>
      </w:r>
      <w:r w:rsidR="00000000" w:rsidRPr="00390B07">
        <w:rPr>
          <w:rFonts w:ascii="Calibri" w:hAnsi="Calibri"/>
        </w:rPr>
        <w:br/>
        <w:t>- Special Forces Senior Leader Course | Nov 2016</w:t>
      </w:r>
      <w:r w:rsidR="00000000" w:rsidRPr="00390B07">
        <w:rPr>
          <w:rFonts w:ascii="Calibri" w:hAnsi="Calibri"/>
        </w:rPr>
        <w:br/>
        <w:t>- SOF Situational Awareness Training | Apr 2016</w:t>
      </w:r>
      <w:r w:rsidR="00000000" w:rsidRPr="00390B07">
        <w:rPr>
          <w:rFonts w:ascii="Calibri" w:hAnsi="Calibri"/>
        </w:rPr>
        <w:br/>
        <w:t>- ASOT Level II | May 2014</w:t>
      </w:r>
      <w:r w:rsidR="00000000" w:rsidRPr="00390B07">
        <w:rPr>
          <w:rFonts w:ascii="Calibri" w:hAnsi="Calibri"/>
        </w:rPr>
        <w:br/>
        <w:t>- Static Line Jump Master | Jun 2014</w:t>
      </w:r>
      <w:r w:rsidR="00000000" w:rsidRPr="00390B07">
        <w:rPr>
          <w:rFonts w:ascii="Calibri" w:hAnsi="Calibri"/>
        </w:rPr>
        <w:br/>
        <w:t>- SUAV (Raven) SUAS Operator | Sep 2013</w:t>
      </w:r>
      <w:r w:rsidR="00000000" w:rsidRPr="00390B07">
        <w:rPr>
          <w:rFonts w:ascii="Calibri" w:hAnsi="Calibri"/>
        </w:rPr>
        <w:br/>
        <w:t>- Pre-Hospital Trauma Life Support Instructor | Apr 2012</w:t>
      </w:r>
      <w:r w:rsidR="00000000" w:rsidRPr="00390B07">
        <w:rPr>
          <w:rFonts w:ascii="Calibri" w:hAnsi="Calibri"/>
        </w:rPr>
        <w:br/>
        <w:t>- Tactical Combat Casualty Care Instructor | Apr 2012</w:t>
      </w:r>
      <w:r w:rsidR="00000000" w:rsidRPr="00390B07">
        <w:rPr>
          <w:rFonts w:ascii="Calibri" w:hAnsi="Calibri"/>
        </w:rPr>
        <w:br/>
        <w:t>- Tactical Combat Casualty Care Course | Sep 2007</w:t>
      </w:r>
      <w:r w:rsidR="00000000" w:rsidRPr="00390B07">
        <w:rPr>
          <w:rFonts w:ascii="Calibri" w:hAnsi="Calibri"/>
        </w:rPr>
        <w:br/>
        <w:t>- Special Forces Combat Lifesaver | Sep 2007</w:t>
      </w:r>
      <w:r w:rsidR="00000000" w:rsidRPr="00390B07">
        <w:rPr>
          <w:rFonts w:ascii="Calibri" w:hAnsi="Calibri"/>
        </w:rPr>
        <w:br/>
        <w:t>- Special Forces Advanced Urban Combat | 2006, 2007, 2015</w:t>
      </w:r>
      <w:r w:rsidR="00000000" w:rsidRPr="00390B07">
        <w:rPr>
          <w:rFonts w:ascii="Calibri" w:hAnsi="Calibri"/>
        </w:rPr>
        <w:br/>
        <w:t>- Mid-South Institute of Self-Defense Shooting | 2006, 2007</w:t>
      </w:r>
      <w:r w:rsidR="00000000" w:rsidRPr="00390B07">
        <w:rPr>
          <w:rFonts w:ascii="Calibri" w:hAnsi="Calibri"/>
        </w:rPr>
        <w:br/>
        <w:t>- AM General Military Training | May 2007</w:t>
      </w:r>
      <w:r w:rsidR="00000000" w:rsidRPr="00390B07">
        <w:rPr>
          <w:rFonts w:ascii="Calibri" w:hAnsi="Calibri"/>
        </w:rPr>
        <w:br/>
        <w:t>- Special Operations Target Interdiction Course | Mar 2007</w:t>
      </w:r>
      <w:r w:rsidR="00000000" w:rsidRPr="00390B07">
        <w:rPr>
          <w:rFonts w:ascii="Calibri" w:hAnsi="Calibri"/>
        </w:rPr>
        <w:br/>
        <w:t>- Special Forces Combat Diver Qualification | Sep 2006</w:t>
      </w:r>
      <w:r w:rsidR="00000000" w:rsidRPr="00390B07">
        <w:rPr>
          <w:rFonts w:ascii="Calibri" w:hAnsi="Calibri"/>
        </w:rPr>
        <w:br/>
        <w:t>- Military Free Fall Parachutist Course | Jun 2006</w:t>
      </w:r>
      <w:r w:rsidR="00000000" w:rsidRPr="00390B07">
        <w:rPr>
          <w:rFonts w:ascii="Calibri" w:hAnsi="Calibri"/>
        </w:rPr>
        <w:br/>
        <w:t>- Pathfinder Course | May 2006</w:t>
      </w:r>
      <w:r w:rsidR="00000000" w:rsidRPr="00390B07">
        <w:rPr>
          <w:rFonts w:ascii="Calibri" w:hAnsi="Calibri"/>
        </w:rPr>
        <w:br/>
        <w:t>- SERE High Risk Level C | Apr 2005</w:t>
      </w:r>
      <w:r w:rsidR="00000000" w:rsidRPr="00390B07">
        <w:rPr>
          <w:rFonts w:ascii="Calibri" w:hAnsi="Calibri"/>
        </w:rPr>
        <w:br/>
        <w:t>- Arabic Special Operations Language Training | Mar 2005</w:t>
      </w:r>
      <w:r w:rsidR="00000000" w:rsidRPr="00390B07">
        <w:rPr>
          <w:rFonts w:ascii="Calibri" w:hAnsi="Calibri"/>
        </w:rPr>
        <w:br/>
        <w:t>- Special Forces Qualification Course | Apr 2005</w:t>
      </w:r>
      <w:r w:rsidR="00000000" w:rsidRPr="00390B07">
        <w:rPr>
          <w:rFonts w:ascii="Calibri" w:hAnsi="Calibri"/>
        </w:rPr>
        <w:br/>
        <w:t>- NCO Basic Noncommissioned Officer Course | Aug 2004</w:t>
      </w:r>
      <w:r w:rsidR="00000000" w:rsidRPr="00390B07">
        <w:rPr>
          <w:rFonts w:ascii="Calibri" w:hAnsi="Calibri"/>
        </w:rPr>
        <w:br/>
        <w:t>- Warrior Leader Course | Aug 2004</w:t>
      </w:r>
      <w:r w:rsidR="00000000" w:rsidRPr="00390B07">
        <w:rPr>
          <w:rFonts w:ascii="Calibri" w:hAnsi="Calibri"/>
        </w:rPr>
        <w:br/>
      </w:r>
      <w:r w:rsidR="00000000" w:rsidRPr="00390B07">
        <w:rPr>
          <w:rFonts w:ascii="Calibri" w:hAnsi="Calibri"/>
        </w:rPr>
        <w:lastRenderedPageBreak/>
        <w:t>- Special Forces Assessment and Selection | Oct 2003</w:t>
      </w:r>
      <w:r w:rsidR="00000000" w:rsidRPr="00390B07">
        <w:rPr>
          <w:rFonts w:ascii="Calibri" w:hAnsi="Calibri"/>
        </w:rPr>
        <w:br/>
        <w:t>- Airborne Course | Sep 2003</w:t>
      </w:r>
    </w:p>
    <w:p w14:paraId="7A55257B" w14:textId="77777777" w:rsidR="009F0922" w:rsidRDefault="00000000">
      <w:pPr>
        <w:pStyle w:val="Heading2"/>
        <w:spacing w:before="20" w:after="40" w:line="264" w:lineRule="auto"/>
      </w:pPr>
      <w:r>
        <w:rPr>
          <w:rFonts w:ascii="Calibri" w:hAnsi="Calibri"/>
          <w:sz w:val="22"/>
        </w:rPr>
        <w:t>Honors, Awards, and Activities</w:t>
      </w:r>
    </w:p>
    <w:p w14:paraId="2F8BC750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Athletics</w:t>
      </w:r>
    </w:p>
    <w:p w14:paraId="206A03A2" w14:textId="5608A6A9" w:rsidR="009F0922" w:rsidRPr="00390B07" w:rsidRDefault="00390B07" w:rsidP="00390B07">
      <w:pPr>
        <w:spacing w:before="20" w:after="40" w:line="264" w:lineRule="auto"/>
        <w:ind w:left="360"/>
      </w:pPr>
      <w:r>
        <w:rPr>
          <w:rFonts w:ascii="Calibri" w:hAnsi="Calibri"/>
        </w:rPr>
        <w:t xml:space="preserve">- </w:t>
      </w:r>
      <w:r w:rsidR="00000000">
        <w:rPr>
          <w:rFonts w:ascii="Calibri" w:hAnsi="Calibri"/>
        </w:rPr>
        <w:t>Captain, University of Southern California Swim Team | 1998 – 1999</w:t>
      </w:r>
      <w:r w:rsidR="00000000">
        <w:rPr>
          <w:rFonts w:ascii="Calibri" w:hAnsi="Calibri"/>
        </w:rPr>
        <w:br/>
        <w:t>- Olympic Trials Qualifier | 1996, 2000</w:t>
      </w:r>
      <w:r w:rsidR="00000000">
        <w:rPr>
          <w:rFonts w:ascii="Calibri" w:hAnsi="Calibri"/>
        </w:rPr>
        <w:br/>
        <w:t>- Eight-time NCAA All-American</w:t>
      </w:r>
      <w:r w:rsidR="00000000">
        <w:rPr>
          <w:rFonts w:ascii="Calibri" w:hAnsi="Calibri"/>
        </w:rPr>
        <w:br/>
        <w:t>- USC’s Most Improved Swimmer Award | 1996</w:t>
      </w:r>
      <w:r w:rsidR="00000000">
        <w:rPr>
          <w:rFonts w:ascii="Calibri" w:hAnsi="Calibri"/>
        </w:rPr>
        <w:br/>
        <w:t>- Full Athletic Scholarship</w:t>
      </w:r>
    </w:p>
    <w:p w14:paraId="4D0E0F8C" w14:textId="77777777" w:rsidR="00390B07" w:rsidRDefault="00390B07" w:rsidP="00390B07">
      <w:pPr>
        <w:spacing w:before="20" w:after="40" w:line="264" w:lineRule="auto"/>
        <w:ind w:left="360"/>
      </w:pPr>
    </w:p>
    <w:p w14:paraId="1E1A20D7" w14:textId="77777777" w:rsidR="009F0922" w:rsidRDefault="00000000">
      <w:pPr>
        <w:pStyle w:val="Heading3"/>
        <w:spacing w:before="20" w:after="40" w:line="264" w:lineRule="auto"/>
      </w:pPr>
      <w:r>
        <w:rPr>
          <w:rFonts w:ascii="Calibri" w:hAnsi="Calibri"/>
        </w:rPr>
        <w:t>Military</w:t>
      </w:r>
    </w:p>
    <w:p w14:paraId="6B6A9A6A" w14:textId="5A1A8A60" w:rsidR="009F0922" w:rsidRDefault="00390B07" w:rsidP="00390B07">
      <w:pPr>
        <w:spacing w:before="20" w:after="40" w:line="264" w:lineRule="auto"/>
        <w:ind w:left="360"/>
      </w:pPr>
      <w:r>
        <w:rPr>
          <w:rFonts w:ascii="Calibri" w:hAnsi="Calibri"/>
        </w:rPr>
        <w:t xml:space="preserve">- </w:t>
      </w:r>
      <w:r w:rsidR="00000000">
        <w:rPr>
          <w:rFonts w:ascii="Calibri" w:hAnsi="Calibri"/>
        </w:rPr>
        <w:t>Special Forces Tab</w:t>
      </w:r>
      <w:r w:rsidR="00000000">
        <w:rPr>
          <w:rFonts w:ascii="Calibri" w:hAnsi="Calibri"/>
        </w:rPr>
        <w:br/>
        <w:t>- Airborne Tab</w:t>
      </w:r>
      <w:r w:rsidR="00000000">
        <w:rPr>
          <w:rFonts w:ascii="Calibri" w:hAnsi="Calibri"/>
        </w:rPr>
        <w:br/>
        <w:t>- HALO Badge</w:t>
      </w:r>
      <w:r w:rsidR="00000000">
        <w:rPr>
          <w:rFonts w:ascii="Calibri" w:hAnsi="Calibri"/>
        </w:rPr>
        <w:br/>
        <w:t>- Scuba Badge</w:t>
      </w:r>
      <w:r w:rsidR="00000000">
        <w:rPr>
          <w:rFonts w:ascii="Calibri" w:hAnsi="Calibri"/>
        </w:rPr>
        <w:br/>
        <w:t>- Pathfinder Badge</w:t>
      </w:r>
      <w:r w:rsidR="00000000">
        <w:rPr>
          <w:rFonts w:ascii="Calibri" w:hAnsi="Calibri"/>
        </w:rPr>
        <w:br/>
        <w:t>- Army Achievement Medal</w:t>
      </w:r>
      <w:r w:rsidR="00000000">
        <w:rPr>
          <w:rFonts w:ascii="Calibri" w:hAnsi="Calibri"/>
        </w:rPr>
        <w:br/>
        <w:t>- Army Good Conduct Medal</w:t>
      </w:r>
      <w:r w:rsidR="00000000">
        <w:rPr>
          <w:rFonts w:ascii="Calibri" w:hAnsi="Calibri"/>
        </w:rPr>
        <w:br/>
        <w:t>- Distinguished Honor Graduate, Combat Diver Course | Sep 2006</w:t>
      </w:r>
      <w:r w:rsidR="00000000">
        <w:rPr>
          <w:rFonts w:ascii="Calibri" w:hAnsi="Calibri"/>
        </w:rPr>
        <w:br/>
        <w:t>- Special Forces Underwater Operations Challenge Award | Sep 2006</w:t>
      </w:r>
      <w:r w:rsidR="00000000">
        <w:rPr>
          <w:rFonts w:ascii="Calibri" w:hAnsi="Calibri"/>
        </w:rPr>
        <w:br/>
        <w:t>- National Defense Service Medal</w:t>
      </w:r>
      <w:r w:rsidR="00000000">
        <w:rPr>
          <w:rFonts w:ascii="Calibri" w:hAnsi="Calibri"/>
        </w:rPr>
        <w:br/>
        <w:t>- Iraqi Campaign Medal</w:t>
      </w:r>
      <w:r w:rsidR="00000000">
        <w:rPr>
          <w:rFonts w:ascii="Calibri" w:hAnsi="Calibri"/>
        </w:rPr>
        <w:br/>
        <w:t>- Global War on Terrorism Expeditionary Medal</w:t>
      </w:r>
      <w:r w:rsidR="00000000">
        <w:rPr>
          <w:rFonts w:ascii="Calibri" w:hAnsi="Calibri"/>
        </w:rPr>
        <w:br/>
        <w:t>- Global War on Terrorism Service Medal</w:t>
      </w:r>
      <w:r w:rsidR="00000000">
        <w:rPr>
          <w:rFonts w:ascii="Calibri" w:hAnsi="Calibri"/>
        </w:rPr>
        <w:br/>
        <w:t>- Noncommissioned Officer Professional Development Ribbon</w:t>
      </w:r>
      <w:r w:rsidR="00000000">
        <w:rPr>
          <w:rFonts w:ascii="Calibri" w:hAnsi="Calibri"/>
        </w:rPr>
        <w:br/>
        <w:t>- Army Service Ribbon</w:t>
      </w:r>
    </w:p>
    <w:sectPr w:rsidR="009F09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3B552D"/>
    <w:multiLevelType w:val="hybridMultilevel"/>
    <w:tmpl w:val="A932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2DEC"/>
    <w:multiLevelType w:val="hybridMultilevel"/>
    <w:tmpl w:val="C4FCA492"/>
    <w:lvl w:ilvl="0" w:tplc="89AC22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422D"/>
    <w:multiLevelType w:val="hybridMultilevel"/>
    <w:tmpl w:val="E7CA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44A2"/>
    <w:multiLevelType w:val="hybridMultilevel"/>
    <w:tmpl w:val="14487336"/>
    <w:lvl w:ilvl="0" w:tplc="2B2EE2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223C9"/>
    <w:multiLevelType w:val="hybridMultilevel"/>
    <w:tmpl w:val="3DEC064A"/>
    <w:lvl w:ilvl="0" w:tplc="2A5A3E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36133">
    <w:abstractNumId w:val="8"/>
  </w:num>
  <w:num w:numId="2" w16cid:durableId="580330075">
    <w:abstractNumId w:val="6"/>
  </w:num>
  <w:num w:numId="3" w16cid:durableId="2098286042">
    <w:abstractNumId w:val="5"/>
  </w:num>
  <w:num w:numId="4" w16cid:durableId="751196326">
    <w:abstractNumId w:val="4"/>
  </w:num>
  <w:num w:numId="5" w16cid:durableId="1129861997">
    <w:abstractNumId w:val="7"/>
  </w:num>
  <w:num w:numId="6" w16cid:durableId="543906051">
    <w:abstractNumId w:val="3"/>
  </w:num>
  <w:num w:numId="7" w16cid:durableId="789670490">
    <w:abstractNumId w:val="2"/>
  </w:num>
  <w:num w:numId="8" w16cid:durableId="1454979019">
    <w:abstractNumId w:val="1"/>
  </w:num>
  <w:num w:numId="9" w16cid:durableId="1554124542">
    <w:abstractNumId w:val="0"/>
  </w:num>
  <w:num w:numId="10" w16cid:durableId="856843826">
    <w:abstractNumId w:val="11"/>
  </w:num>
  <w:num w:numId="11" w16cid:durableId="845827745">
    <w:abstractNumId w:val="9"/>
  </w:num>
  <w:num w:numId="12" w16cid:durableId="1056011446">
    <w:abstractNumId w:val="10"/>
  </w:num>
  <w:num w:numId="13" w16cid:durableId="1918594732">
    <w:abstractNumId w:val="13"/>
  </w:num>
  <w:num w:numId="14" w16cid:durableId="1314331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083A"/>
    <w:rsid w:val="00326F90"/>
    <w:rsid w:val="00390B07"/>
    <w:rsid w:val="007F7978"/>
    <w:rsid w:val="008B6A3D"/>
    <w:rsid w:val="009F0922"/>
    <w:rsid w:val="00AA1D8D"/>
    <w:rsid w:val="00B47730"/>
    <w:rsid w:val="00CB0664"/>
    <w:rsid w:val="00D21BB9"/>
    <w:rsid w:val="00E71067"/>
    <w:rsid w:val="00EC31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2A947"/>
  <w14:defaultImageDpi w14:val="300"/>
  <w15:docId w15:val="{D4CC2A7D-C171-4D86-9B5A-69A4FBAB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williams</cp:lastModifiedBy>
  <cp:revision>2</cp:revision>
  <dcterms:created xsi:type="dcterms:W3CDTF">2025-11-12T18:22:00Z</dcterms:created>
  <dcterms:modified xsi:type="dcterms:W3CDTF">2025-11-12T18:22:00Z</dcterms:modified>
  <cp:category/>
</cp:coreProperties>
</file>